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Live    </w:t>
      </w:r>
      <w:r>
        <w:t xml:space="preserve">   White    </w:t>
      </w:r>
      <w:r>
        <w:t xml:space="preserve">   Write    </w:t>
      </w:r>
      <w:r>
        <w:t xml:space="preserve">   Why    </w:t>
      </w:r>
      <w:r>
        <w:t xml:space="preserve">   Try    </w:t>
      </w:r>
      <w:r>
        <w:t xml:space="preserve">   Sky    </w:t>
      </w:r>
      <w:r>
        <w:t xml:space="preserve">   Cry    </w:t>
      </w:r>
      <w:r>
        <w:t xml:space="preserve">   Fly    </w:t>
      </w:r>
      <w:r>
        <w:t xml:space="preserve">   Sight    </w:t>
      </w:r>
      <w:r>
        <w:t xml:space="preserve">   Right    </w:t>
      </w:r>
      <w:r>
        <w:t xml:space="preserve">   Bright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April30</dc:title>
  <dcterms:created xsi:type="dcterms:W3CDTF">2021-10-11T01:30:13Z</dcterms:created>
  <dcterms:modified xsi:type="dcterms:W3CDTF">2021-10-11T01:30:13Z</dcterms:modified>
</cp:coreProperties>
</file>