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10- Homonoyms</w:t>
      </w:r>
    </w:p>
    <w:p>
      <w:pPr>
        <w:pStyle w:val="Questions"/>
      </w:pPr>
      <w:r>
        <w:t xml:space="preserve">1. HDGEWEI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E'WVE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WEVEA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IRNECP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TNPRIS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REOUT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HOEWS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SWH'O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weighed    </w:t>
      </w:r>
      <w:r>
        <w:t xml:space="preserve">   tail    </w:t>
      </w:r>
      <w:r>
        <w:t xml:space="preserve">   we've    </w:t>
      </w:r>
      <w:r>
        <w:t xml:space="preserve">   root    </w:t>
      </w:r>
      <w:r>
        <w:t xml:space="preserve">   weave    </w:t>
      </w:r>
      <w:r>
        <w:t xml:space="preserve">   prince    </w:t>
      </w:r>
      <w:r>
        <w:t xml:space="preserve">   wade    </w:t>
      </w:r>
      <w:r>
        <w:t xml:space="preserve">   tale    </w:t>
      </w:r>
      <w:r>
        <w:t xml:space="preserve">   prints    </w:t>
      </w:r>
      <w:r>
        <w:t xml:space="preserve">   route    </w:t>
      </w:r>
      <w:r>
        <w:t xml:space="preserve">   whose    </w:t>
      </w:r>
      <w:r>
        <w:t xml:space="preserve">   who's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10- Homonoyms</dc:title>
  <dcterms:created xsi:type="dcterms:W3CDTF">2021-10-11T01:29:32Z</dcterms:created>
  <dcterms:modified xsi:type="dcterms:W3CDTF">2021-10-11T01:29:32Z</dcterms:modified>
</cp:coreProperties>
</file>