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April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in England, famous for grand old duke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cards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Multiple female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Admission passes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turtle doves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sandwich condiment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Month of Our Lady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Patron Saint of Glendalough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medals for this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you need, according to The Beatles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Twenty-four hour periods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Counterpart of “to”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Job for Sherlock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Belonging to you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</dc:title>
  <dcterms:created xsi:type="dcterms:W3CDTF">2021-10-11T01:29:50Z</dcterms:created>
  <dcterms:modified xsi:type="dcterms:W3CDTF">2021-10-11T01:29:50Z</dcterms:modified>
</cp:coreProperties>
</file>