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lawn    </w:t>
      </w:r>
      <w:r>
        <w:t xml:space="preserve">   dawn    </w:t>
      </w:r>
      <w:r>
        <w:t xml:space="preserve">   claw     </w:t>
      </w:r>
      <w:r>
        <w:t xml:space="preserve">   saw    </w:t>
      </w:r>
      <w:r>
        <w:t xml:space="preserve">   paw    </w:t>
      </w:r>
      <w:r>
        <w:t xml:space="preserve">   sauce    </w:t>
      </w:r>
      <w:r>
        <w:t xml:space="preserve">   pause    </w:t>
      </w:r>
      <w:r>
        <w:t xml:space="preserve">   fault    </w:t>
      </w:r>
      <w:r>
        <w:t xml:space="preserve">   haul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2021-10-11T01:29:59Z</dcterms:created>
  <dcterms:modified xsi:type="dcterms:W3CDTF">2021-10-11T01:29:59Z</dcterms:modified>
</cp:coreProperties>
</file>