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 with large yellow petals and brown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showers bring May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celebration also known as Seder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children go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Leads you to a pot of gold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played with 2 teams, a bat and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Radiates warmth and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after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2021-10-11T01:29:55Z</dcterms:created>
  <dcterms:modified xsi:type="dcterms:W3CDTF">2021-10-11T01:29:55Z</dcterms:modified>
</cp:coreProperties>
</file>