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Passover    </w:t>
      </w:r>
      <w:r>
        <w:t xml:space="preserve">   Arbor    </w:t>
      </w:r>
      <w:r>
        <w:t xml:space="preserve">   Tulips    </w:t>
      </w:r>
      <w:r>
        <w:t xml:space="preserve">   blooms    </w:t>
      </w:r>
      <w:r>
        <w:t xml:space="preserve">   Showers    </w:t>
      </w:r>
      <w:r>
        <w:t xml:space="preserve">   Tax    </w:t>
      </w:r>
      <w:r>
        <w:t xml:space="preserve">   Garlic    </w:t>
      </w:r>
      <w:r>
        <w:t xml:space="preserve">   Baseball    </w:t>
      </w:r>
      <w:r>
        <w:t xml:space="preserve">   Earth    </w:t>
      </w:r>
      <w:r>
        <w:t xml:space="preserve">   Autism    </w:t>
      </w:r>
      <w:r>
        <w:t xml:space="preserve">   Fools    </w:t>
      </w:r>
      <w:r>
        <w:t xml:space="preserve">   Boston    </w:t>
      </w:r>
      <w:r>
        <w:t xml:space="preserve">   Daisy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</dc:title>
  <dcterms:created xsi:type="dcterms:W3CDTF">2021-10-11T01:28:51Z</dcterms:created>
  <dcterms:modified xsi:type="dcterms:W3CDTF">2021-10-11T01:28:51Z</dcterms:modified>
</cp:coreProperties>
</file>