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15,2019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shallow    </w:t>
      </w:r>
      <w:r>
        <w:t xml:space="preserve">   roam    </w:t>
      </w:r>
      <w:r>
        <w:t xml:space="preserve">   release    </w:t>
      </w:r>
      <w:r>
        <w:t xml:space="preserve">   reasonable    </w:t>
      </w:r>
      <w:r>
        <w:t xml:space="preserve">   plead    </w:t>
      </w:r>
      <w:r>
        <w:t xml:space="preserve">   overflow    </w:t>
      </w:r>
      <w:r>
        <w:t xml:space="preserve">   oath    </w:t>
      </w:r>
      <w:r>
        <w:t xml:space="preserve">   minnow    </w:t>
      </w:r>
      <w:r>
        <w:t xml:space="preserve">   keen    </w:t>
      </w:r>
      <w:r>
        <w:t xml:space="preserve">   foamy    </w:t>
      </w:r>
      <w:r>
        <w:t xml:space="preserve">   feeble    </w:t>
      </w:r>
      <w:r>
        <w:t xml:space="preserve">   exceed    </w:t>
      </w:r>
      <w:r>
        <w:t xml:space="preserve">   evergreen    </w:t>
      </w:r>
      <w:r>
        <w:t xml:space="preserve">   defeat    </w:t>
      </w:r>
      <w:r>
        <w:t xml:space="preserve">   boast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15,2019</dc:title>
  <dcterms:created xsi:type="dcterms:W3CDTF">2021-10-11T01:30:01Z</dcterms:created>
  <dcterms:modified xsi:type="dcterms:W3CDTF">2021-10-11T01:30:01Z</dcterms:modified>
</cp:coreProperties>
</file>