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assets and liabilities.(8)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authorization to debtors to postpone payment.(10)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referred to as fixed-income securities.(5)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increase in prices and fall in the purchasing value of money.(9)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a measure of the ability of a debtor to pay their debts as and when they fall due.(9)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investments.(9)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a person's ability and willingness to make credit payments on time.(12)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money in circulation or in existence in a country(5,6)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 of the profit.(8)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payment amount made by a borrower to a lender at a specified date each calendar month.(3)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2020</dc:title>
  <dcterms:created xsi:type="dcterms:W3CDTF">2021-10-11T01:30:18Z</dcterms:created>
  <dcterms:modified xsi:type="dcterms:W3CDTF">2021-10-11T01:30:18Z</dcterms:modified>
</cp:coreProperties>
</file>