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_______ was too large for my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rhymes with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I dove into the water, I took a deep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Alexander Graham Bell showed people how to ______ into the new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pulled the ______plant out of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save my money, I will create _______ as I get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like to use _________ to make necklaces.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sew with a needle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learned how to _______ and I love books!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late summer, we can enjoy a delicious _____ of corn.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</dc:title>
  <dcterms:created xsi:type="dcterms:W3CDTF">2021-10-11T01:30:15Z</dcterms:created>
  <dcterms:modified xsi:type="dcterms:W3CDTF">2021-10-11T01:30:15Z</dcterms:modified>
</cp:coreProperties>
</file>