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Grass    </w:t>
      </w:r>
      <w:r>
        <w:t xml:space="preserve">   Chicks    </w:t>
      </w:r>
      <w:r>
        <w:t xml:space="preserve">   Bunnies    </w:t>
      </w:r>
      <w:r>
        <w:t xml:space="preserve">   Bloom    </w:t>
      </w:r>
      <w:r>
        <w:t xml:space="preserve">   Puddles    </w:t>
      </w:r>
      <w:r>
        <w:t xml:space="preserve">   Umbrella    </w:t>
      </w:r>
      <w:r>
        <w:t xml:space="preserve">   Baseball    </w:t>
      </w:r>
      <w:r>
        <w:t xml:space="preserve">   Butterflies    </w:t>
      </w:r>
      <w:r>
        <w:t xml:space="preserve">   Spring    </w:t>
      </w:r>
      <w:r>
        <w:t xml:space="preserve">   Egg Hunt    </w:t>
      </w:r>
      <w:r>
        <w:t xml:space="preserve">   Passover    </w:t>
      </w:r>
      <w:r>
        <w:t xml:space="preserve">   Easter    </w:t>
      </w:r>
      <w:r>
        <w:t xml:space="preserve">   April Fools Day    </w:t>
      </w:r>
      <w:r>
        <w:t xml:space="preserve">   flowers    </w:t>
      </w:r>
      <w:r>
        <w:t xml:space="preserve">   rain showers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</dc:title>
  <dcterms:created xsi:type="dcterms:W3CDTF">2021-10-11T01:30:29Z</dcterms:created>
  <dcterms:modified xsi:type="dcterms:W3CDTF">2021-10-11T01:30:29Z</dcterms:modified>
</cp:coreProperties>
</file>