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30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ayewonnae    </w:t>
      </w:r>
      <w:r>
        <w:t xml:space="preserve">   lang    </w:t>
      </w:r>
      <w:r>
        <w:t xml:space="preserve">   zarriana    </w:t>
      </w:r>
      <w:r>
        <w:t xml:space="preserve">   natalia    </w:t>
      </w:r>
      <w:r>
        <w:t xml:space="preserve">   addison    </w:t>
      </w:r>
      <w:r>
        <w:t xml:space="preserve">   dominik    </w:t>
      </w:r>
      <w:r>
        <w:t xml:space="preserve">   chase    </w:t>
      </w:r>
      <w:r>
        <w:t xml:space="preserve">   prince    </w:t>
      </w:r>
      <w:r>
        <w:t xml:space="preserve">   yazmyne    </w:t>
      </w:r>
      <w:r>
        <w:t xml:space="preserve">   aubrey    </w:t>
      </w:r>
      <w:r>
        <w:t xml:space="preserve">   lady    </w:t>
      </w:r>
      <w:r>
        <w:t xml:space="preserve">   sumayo    </w:t>
      </w:r>
      <w:r>
        <w:t xml:space="preserve">   ayden    </w:t>
      </w:r>
      <w:r>
        <w:t xml:space="preserve">   randy    </w:t>
      </w:r>
      <w:r>
        <w:t xml:space="preserve">   veronica    </w:t>
      </w:r>
      <w:r>
        <w:t xml:space="preserve">   sylvia    </w:t>
      </w:r>
      <w:r>
        <w:t xml:space="preserve">   adam    </w:t>
      </w:r>
      <w:r>
        <w:t xml:space="preserve">   mahkya    </w:t>
      </w:r>
      <w:r>
        <w:t xml:space="preserve">   sadaviah    </w:t>
      </w:r>
      <w:r>
        <w:t xml:space="preserve">   Rene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30 2019</dc:title>
  <dcterms:created xsi:type="dcterms:W3CDTF">2021-10-11T01:29:54Z</dcterms:created>
  <dcterms:modified xsi:type="dcterms:W3CDTF">2021-10-11T01:29:54Z</dcterms:modified>
</cp:coreProperties>
</file>