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6 beginning 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SUPER MERCADO    </w:t>
      </w:r>
      <w:r>
        <w:t xml:space="preserve">   PAPAS    </w:t>
      </w:r>
      <w:r>
        <w:t xml:space="preserve">   CARNE    </w:t>
      </w:r>
      <w:r>
        <w:t xml:space="preserve">   COCINAR    </w:t>
      </w:r>
      <w:r>
        <w:t xml:space="preserve">   LAVARSE LA MANOS    </w:t>
      </w:r>
      <w:r>
        <w:t xml:space="preserve">   LEVANTARSE    </w:t>
      </w:r>
      <w:r>
        <w:t xml:space="preserve">   TEMPRANO    </w:t>
      </w:r>
      <w:r>
        <w:t xml:space="preserve">   BANARSE    </w:t>
      </w:r>
      <w:r>
        <w:t xml:space="preserve">   LAVAR LOS DIENTES    </w:t>
      </w:r>
      <w:r>
        <w:t xml:space="preserve">   DOMINGO    </w:t>
      </w:r>
      <w:r>
        <w:t xml:space="preserve">   DIA SANTO    </w:t>
      </w:r>
      <w:r>
        <w:t xml:space="preserve">   HIJOS    </w:t>
      </w:r>
      <w:r>
        <w:t xml:space="preserve">   PADRE    </w:t>
      </w:r>
      <w:r>
        <w:t xml:space="preserve">   MADRE    </w:t>
      </w:r>
      <w:r>
        <w:t xml:space="preserve">   LA PRIMAVERA    </w:t>
      </w:r>
      <w:r>
        <w:t xml:space="preserve">   PERRA    </w:t>
      </w:r>
      <w:r>
        <w:t xml:space="preserve">   FRUTAS    </w:t>
      </w:r>
      <w:r>
        <w:t xml:space="preserve">   VEGETALES    </w:t>
      </w:r>
      <w:r>
        <w:t xml:space="preserve">   SEMBRAR    </w:t>
      </w:r>
      <w:r>
        <w:t xml:space="preserve">   FLORES    </w:t>
      </w:r>
      <w:r>
        <w:t xml:space="preserve">   ARBOLES    </w:t>
      </w:r>
      <w:r>
        <w:t xml:space="preserve">   ESFUERZO    </w:t>
      </w:r>
      <w:r>
        <w:t xml:space="preserve">   POR FAVOR    </w:t>
      </w:r>
      <w:r>
        <w:t xml:space="preserve">   ESTA SOLEADO    </w:t>
      </w:r>
      <w:r>
        <w:t xml:space="preserve">   QUIERO SALIR    </w:t>
      </w:r>
      <w:r>
        <w:t xml:space="preserve">   AYUDAR    </w:t>
      </w:r>
      <w:r>
        <w:t xml:space="preserve">   ALMUERZO    </w:t>
      </w:r>
      <w:r>
        <w:t xml:space="preserve">   LAVA PLATOS    </w:t>
      </w:r>
      <w:r>
        <w:t xml:space="preserve">   EL BANO    </w:t>
      </w:r>
      <w:r>
        <w:t xml:space="preserve">   LIMPIAR    </w:t>
      </w:r>
      <w:r>
        <w:t xml:space="preserve">   ROPA    </w:t>
      </w:r>
      <w:r>
        <w:t xml:space="preserve">   ZAPATOS    </w:t>
      </w:r>
      <w:r>
        <w:t xml:space="preserve">   TAREA    </w:t>
      </w:r>
      <w:r>
        <w:t xml:space="preserve">   DESAYUNO    </w:t>
      </w:r>
      <w:r>
        <w:t xml:space="preserve">   ME SIENTO BIEN    </w:t>
      </w:r>
      <w:r>
        <w:t xml:space="preserve">   COMO SE SIENTE    </w:t>
      </w:r>
      <w:r>
        <w:t xml:space="preserve">   COMO ESTA    </w:t>
      </w:r>
      <w:r>
        <w:t xml:space="preserve">   BUENOS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6 beginning course</dc:title>
  <dcterms:created xsi:type="dcterms:W3CDTF">2021-10-11T01:30:15Z</dcterms:created>
  <dcterms:modified xsi:type="dcterms:W3CDTF">2021-10-11T01:30:15Z</dcterms:modified>
</cp:coreProperties>
</file>