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April 8 - Word Scramble</w:t>
      </w:r>
    </w:p>
    <w:p>
      <w:pPr>
        <w:pStyle w:val="Questions"/>
      </w:pPr>
      <w:r>
        <w:t xml:space="preserve">1. ARHPOSTACTIC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DECALN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TECERAIFA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UNTEROPDOICR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OANERMGHIUWS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NISHUNSE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FSDLAODFI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ECNYEMGER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MEREOT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OTICKCALS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8 - Word Scramble</dc:title>
  <dcterms:created xsi:type="dcterms:W3CDTF">2021-10-11T01:30:22Z</dcterms:created>
  <dcterms:modified xsi:type="dcterms:W3CDTF">2021-10-11T01:30:22Z</dcterms:modified>
</cp:coreProperties>
</file>