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April Activity 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Agriculture    </w:t>
      </w:r>
      <w:r>
        <w:t xml:space="preserve">   Animals    </w:t>
      </w:r>
      <w:r>
        <w:t xml:space="preserve">   Bodycare    </w:t>
      </w:r>
      <w:r>
        <w:t xml:space="preserve">   Climate    </w:t>
      </w:r>
      <w:r>
        <w:t xml:space="preserve">   Crop    </w:t>
      </w:r>
      <w:r>
        <w:t xml:space="preserve">   Drink    </w:t>
      </w:r>
      <w:r>
        <w:t xml:space="preserve">   Environment    </w:t>
      </w:r>
      <w:r>
        <w:t xml:space="preserve">   Farmer    </w:t>
      </w:r>
      <w:r>
        <w:t xml:space="preserve">   Food    </w:t>
      </w:r>
      <w:r>
        <w:t xml:space="preserve">   Future    </w:t>
      </w:r>
      <w:r>
        <w:t xml:space="preserve">   High welfare    </w:t>
      </w:r>
      <w:r>
        <w:t xml:space="preserve">   Nature    </w:t>
      </w:r>
      <w:r>
        <w:t xml:space="preserve">   Organic    </w:t>
      </w:r>
      <w:r>
        <w:t xml:space="preserve">   Plow    </w:t>
      </w:r>
      <w:r>
        <w:t xml:space="preserve">   Soil    </w:t>
      </w:r>
      <w:r>
        <w:t xml:space="preserve">   Sustainable    </w:t>
      </w:r>
      <w:r>
        <w:t xml:space="preserve">   Textiles    </w:t>
      </w:r>
      <w:r>
        <w:t xml:space="preserve">   Tractor    </w:t>
      </w:r>
      <w:r>
        <w:t xml:space="preserve">   Trees    </w:t>
      </w:r>
      <w:r>
        <w:t xml:space="preserve">   Vegetables    </w:t>
      </w:r>
      <w:r>
        <w:t xml:space="preserve">   Wildlife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Activity Sheet</dc:title>
  <dcterms:created xsi:type="dcterms:W3CDTF">2021-10-11T01:30:04Z</dcterms:created>
  <dcterms:modified xsi:type="dcterms:W3CDTF">2021-10-11T01:30:04Z</dcterms:modified>
</cp:coreProperties>
</file>