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April Adventures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have to do 24 hours after your last exam, and no later than the 28th?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lists while you are 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sure to get lots of rest, take _________, and eat well!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Before you leave, check by the desk and make sure your account _________ is cleared.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food court in the student center?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successfully complete a program, you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residents typically have three of these, but some only have one!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Make sure to follow the _________ hours rule - out of respect for your fellow residents!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Did you ___________ for your exams?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the end of one's term, you often must take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have to _________ your laundry card and res card.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service is now open 24/7 for students to use until the exam period is 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sure to sign in your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hope you've made lots of _________ while staying here!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need to __________ your garbage from your suite.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you _____________ your furniture, please move it back to it's original location.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a holiday that takes place in this month.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Make sure to ________ your card before you swipe it at the door!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Adventures</dc:title>
  <dcterms:created xsi:type="dcterms:W3CDTF">2021-10-11T01:29:52Z</dcterms:created>
  <dcterms:modified xsi:type="dcterms:W3CDTF">2021-10-11T01:29:52Z</dcterms:modified>
</cp:coreProperties>
</file>