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April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Janet Evanovich - One for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Sue Grafton - Y is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Anne McCaffery - Dragonriders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Lois Duncan - I Know What You Did Last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Terry Pratchett - last Discworld book The Shepherd's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Eudora Welty - The Optimist's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Barbara Kingsolver -  Animal, Vegetable,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Vince Flynn - 2007 novel Protect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Iris Johansen - 2014 novel The Perfect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Anthony Horowitz -  1st book in Alex Rider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Scott Turow - novel nominated for 2018 Harper Lee prize for legal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Charlotte Bronte - Jane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Harper Lee - To Kill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Maya Angelou - I Know Why the Caged 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Barbara Park - _____ B.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Beverly Cleary - Beezus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 Clancy - The Hunt for Red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Authors</dc:title>
  <dcterms:created xsi:type="dcterms:W3CDTF">2021-10-11T01:29:48Z</dcterms:created>
  <dcterms:modified xsi:type="dcterms:W3CDTF">2021-10-11T01:29:48Z</dcterms:modified>
</cp:coreProperties>
</file>