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Birthdays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ann    </w:t>
      </w:r>
      <w:r>
        <w:t xml:space="preserve">   april    </w:t>
      </w:r>
      <w:r>
        <w:t xml:space="preserve">   austin    </w:t>
      </w:r>
      <w:r>
        <w:t xml:space="preserve">   bella    </w:t>
      </w:r>
      <w:r>
        <w:t xml:space="preserve">   birthday    </w:t>
      </w:r>
      <w:r>
        <w:t xml:space="preserve">   bobjones    </w:t>
      </w:r>
      <w:r>
        <w:t xml:space="preserve">   colorado    </w:t>
      </w:r>
      <w:r>
        <w:t xml:space="preserve">   cornerstone    </w:t>
      </w:r>
      <w:r>
        <w:t xml:space="preserve">   crystal    </w:t>
      </w:r>
      <w:r>
        <w:t xml:space="preserve">   daniel    </w:t>
      </w:r>
      <w:r>
        <w:t xml:space="preserve">   dave    </w:t>
      </w:r>
      <w:r>
        <w:t xml:space="preserve">   declan    </w:t>
      </w:r>
      <w:r>
        <w:t xml:space="preserve">   dustin    </w:t>
      </w:r>
      <w:r>
        <w:t xml:space="preserve">   dylan    </w:t>
      </w:r>
      <w:r>
        <w:t xml:space="preserve">   easter    </w:t>
      </w:r>
      <w:r>
        <w:t xml:space="preserve">   eighth    </w:t>
      </w:r>
      <w:r>
        <w:t xml:space="preserve">   family    </w:t>
      </w:r>
      <w:r>
        <w:t xml:space="preserve">   fifth    </w:t>
      </w:r>
      <w:r>
        <w:t xml:space="preserve">   fortyfive    </w:t>
      </w:r>
      <w:r>
        <w:t xml:space="preserve">   fortynine    </w:t>
      </w:r>
      <w:r>
        <w:t xml:space="preserve">   hawaii    </w:t>
      </w:r>
      <w:r>
        <w:t xml:space="preserve">   illinois    </w:t>
      </w:r>
      <w:r>
        <w:t xml:space="preserve">   james    </w:t>
      </w:r>
      <w:r>
        <w:t xml:space="preserve">   karen    </w:t>
      </w:r>
      <w:r>
        <w:t xml:space="preserve">   karis    </w:t>
      </w:r>
      <w:r>
        <w:t xml:space="preserve">   kathy    </w:t>
      </w:r>
      <w:r>
        <w:t xml:space="preserve">   legal    </w:t>
      </w:r>
      <w:r>
        <w:t xml:space="preserve">   lucas    </w:t>
      </w:r>
      <w:r>
        <w:t xml:space="preserve">   maranatha    </w:t>
      </w:r>
      <w:r>
        <w:t xml:space="preserve">   mateo    </w:t>
      </w:r>
      <w:r>
        <w:t xml:space="preserve">   michayla    </w:t>
      </w:r>
      <w:r>
        <w:t xml:space="preserve">   northland    </w:t>
      </w:r>
      <w:r>
        <w:t xml:space="preserve">   pensacola    </w:t>
      </w:r>
      <w:r>
        <w:t xml:space="preserve">   raphael    </w:t>
      </w:r>
      <w:r>
        <w:t xml:space="preserve">   riley    </w:t>
      </w:r>
      <w:r>
        <w:t xml:space="preserve">   sixth    </w:t>
      </w:r>
      <w:r>
        <w:t xml:space="preserve">   southcarolina    </w:t>
      </w:r>
      <w:r>
        <w:t xml:space="preserve">   stephen    </w:t>
      </w:r>
      <w:r>
        <w:t xml:space="preserve">   sue    </w:t>
      </w:r>
      <w:r>
        <w:t xml:space="preserve">   tami    </w:t>
      </w:r>
      <w:r>
        <w:t xml:space="preserve">   thirtieth    </w:t>
      </w:r>
      <w:r>
        <w:t xml:space="preserve">   thirty    </w:t>
      </w:r>
      <w:r>
        <w:t xml:space="preserve">   thrity five    </w:t>
      </w:r>
      <w:r>
        <w:t xml:space="preserve">   twentieth    </w:t>
      </w:r>
      <w:r>
        <w:t xml:space="preserve">   twentyone    </w:t>
      </w:r>
      <w:r>
        <w:t xml:space="preserve">   virginia    </w:t>
      </w:r>
      <w:r>
        <w:t xml:space="preserve">   washington    </w:t>
      </w:r>
      <w:r>
        <w:t xml:space="preserve">   westin    </w:t>
      </w:r>
      <w:r>
        <w:t xml:space="preserve">   zeke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Birthdays</dc:title>
  <dcterms:created xsi:type="dcterms:W3CDTF">2021-10-11T01:29:32Z</dcterms:created>
  <dcterms:modified xsi:type="dcterms:W3CDTF">2021-10-11T01:29:32Z</dcterms:modified>
</cp:coreProperties>
</file>