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Falls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Assists with bone health and comes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Gentle group based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Worse ________, weaker muscles and stiffer joints change the way we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these on the bathroom floor makes the bathroom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moving to increase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Bleed or blood clot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personal or environmental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Strengthens bones and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Stairway safety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that causes painful and stiff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fall this can increase the risk of breaking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to see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Slower ______ times can increase risk of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it is enclosed and has non-slip soles.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Reduce trip ____________ to reduce the risk of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 6 to 8 glasses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60% off falls happen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Falls Month</dc:title>
  <dcterms:created xsi:type="dcterms:W3CDTF">2021-10-11T01:29:30Z</dcterms:created>
  <dcterms:modified xsi:type="dcterms:W3CDTF">2021-10-11T01:29:30Z</dcterms:modified>
</cp:coreProperties>
</file>