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Forerunners of the Weasley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backer of WWW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Weasley number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twins were selling these kind of snackboxes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Weasley number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...pastilles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twins' best friend at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biscuits got Neville's feathers a bit ruffled!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Toothy discus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twins' positions on the Gryffindor Quidditch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Weasleys Wizard...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Fools!</dc:title>
  <dcterms:created xsi:type="dcterms:W3CDTF">2021-10-11T01:30:02Z</dcterms:created>
  <dcterms:modified xsi:type="dcterms:W3CDTF">2021-10-11T01:30:02Z</dcterms:modified>
</cp:coreProperties>
</file>