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Fool's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boring    </w:t>
      </w:r>
      <w:r>
        <w:t xml:space="preserve">   outstanding    </w:t>
      </w:r>
      <w:r>
        <w:t xml:space="preserve">   short    </w:t>
      </w:r>
      <w:r>
        <w:t xml:space="preserve">   awesome    </w:t>
      </w:r>
      <w:r>
        <w:t xml:space="preserve">   Sunday    </w:t>
      </w:r>
      <w:r>
        <w:t xml:space="preserve">   Saturday    </w:t>
      </w:r>
      <w:r>
        <w:t xml:space="preserve">   parties    </w:t>
      </w:r>
      <w:r>
        <w:t xml:space="preserve">   sleepover    </w:t>
      </w:r>
      <w:r>
        <w:t xml:space="preserve">   pizza    </w:t>
      </w:r>
      <w:r>
        <w:t xml:space="preserve">   family    </w:t>
      </w:r>
      <w:r>
        <w:t xml:space="preserve">   work    </w:t>
      </w:r>
      <w:r>
        <w:t xml:space="preserve">   uneventful    </w:t>
      </w:r>
      <w:r>
        <w:t xml:space="preserve">   exciting    </w:t>
      </w:r>
      <w:r>
        <w:t xml:space="preserve">   camping    </w:t>
      </w:r>
      <w:r>
        <w:t xml:space="preserve">   peaceful    </w:t>
      </w:r>
      <w:r>
        <w:t xml:space="preserve">   hectic    </w:t>
      </w:r>
      <w:r>
        <w:t xml:space="preserve">   movies    </w:t>
      </w:r>
      <w:r>
        <w:t xml:space="preserve">   weekend    </w:t>
      </w:r>
      <w:r>
        <w:t xml:space="preserve">   sleep in    </w:t>
      </w:r>
      <w:r>
        <w:t xml:space="preserve">   entertainment    </w:t>
      </w:r>
      <w:r>
        <w:t xml:space="preserve">   friends    </w:t>
      </w:r>
      <w:r>
        <w:t xml:space="preserve">   home    </w:t>
      </w:r>
      <w:r>
        <w:t xml:space="preserve">   rest    </w:t>
      </w:r>
      <w:r>
        <w:t xml:space="preserve">   chores    </w:t>
      </w:r>
      <w:r>
        <w:t xml:space="preserve">   sports    </w:t>
      </w:r>
      <w:r>
        <w:t xml:space="preserve">   Friday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Fool's Day</dc:title>
  <dcterms:created xsi:type="dcterms:W3CDTF">2021-10-11T01:28:50Z</dcterms:created>
  <dcterms:modified xsi:type="dcterms:W3CDTF">2021-10-11T01:28:50Z</dcterms:modified>
</cp:coreProperties>
</file>