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April Fool's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kidding    </w:t>
      </w:r>
      <w:r>
        <w:t xml:space="preserve">   jester    </w:t>
      </w:r>
      <w:r>
        <w:t xml:space="preserve">   amusing    </w:t>
      </w:r>
      <w:r>
        <w:t xml:space="preserve">   superstitious    </w:t>
      </w:r>
      <w:r>
        <w:t xml:space="preserve">   unexpected    </w:t>
      </w:r>
      <w:r>
        <w:t xml:space="preserve">   unusual    </w:t>
      </w:r>
      <w:r>
        <w:t xml:space="preserve">   ridiculous    </w:t>
      </w:r>
      <w:r>
        <w:t xml:space="preserve">   bewilder    </w:t>
      </w:r>
      <w:r>
        <w:t xml:space="preserve">   befuddle    </w:t>
      </w:r>
      <w:r>
        <w:t xml:space="preserve">   crafty    </w:t>
      </w:r>
      <w:r>
        <w:t xml:space="preserve">   bamboozle    </w:t>
      </w:r>
      <w:r>
        <w:t xml:space="preserve">   chuckle    </w:t>
      </w:r>
      <w:r>
        <w:t xml:space="preserve">   dupe    </w:t>
      </w:r>
      <w:r>
        <w:t xml:space="preserve">   enthusiasm    </w:t>
      </w:r>
      <w:r>
        <w:t xml:space="preserve">   loony    </w:t>
      </w:r>
      <w:r>
        <w:t xml:space="preserve">   levity    </w:t>
      </w:r>
      <w:r>
        <w:t xml:space="preserve">   smile    </w:t>
      </w:r>
      <w:r>
        <w:t xml:space="preserve">   laughter    </w:t>
      </w:r>
      <w:r>
        <w:t xml:space="preserve">   tease    </w:t>
      </w:r>
      <w:r>
        <w:t xml:space="preserve">   comical    </w:t>
      </w:r>
      <w:r>
        <w:t xml:space="preserve">   zany    </w:t>
      </w:r>
      <w:r>
        <w:t xml:space="preserve">   wacky    </w:t>
      </w:r>
      <w:r>
        <w:t xml:space="preserve">   creative    </w:t>
      </w:r>
      <w:r>
        <w:t xml:space="preserve">   imagination    </w:t>
      </w:r>
      <w:r>
        <w:t xml:space="preserve">   fool    </w:t>
      </w:r>
      <w:r>
        <w:t xml:space="preserve">   wit    </w:t>
      </w:r>
      <w:r>
        <w:t xml:space="preserve">   playful    </w:t>
      </w:r>
      <w:r>
        <w:t xml:space="preserve">   quirky    </w:t>
      </w:r>
      <w:r>
        <w:t xml:space="preserve">   antics    </w:t>
      </w:r>
      <w:r>
        <w:t xml:space="preserve">   buffoon    </w:t>
      </w:r>
      <w:r>
        <w:t xml:space="preserve">   silliness    </w:t>
      </w:r>
      <w:r>
        <w:t xml:space="preserve">   monkey business    </w:t>
      </w:r>
      <w:r>
        <w:t xml:space="preserve">   nonsense    </w:t>
      </w:r>
      <w:r>
        <w:t xml:space="preserve">   riddle    </w:t>
      </w:r>
      <w:r>
        <w:t xml:space="preserve">   foolishness    </w:t>
      </w:r>
      <w:r>
        <w:t xml:space="preserve">   jokester    </w:t>
      </w:r>
      <w:r>
        <w:t xml:space="preserve">   hoaxes    </w:t>
      </w:r>
      <w:r>
        <w:t xml:space="preserve">   prank    </w:t>
      </w:r>
      <w:r>
        <w:t xml:space="preserve">   trick    </w:t>
      </w:r>
      <w:r>
        <w:t xml:space="preserve">   goofy    </w:t>
      </w:r>
      <w:r>
        <w:t xml:space="preserve">   funny    </w:t>
      </w:r>
      <w:r>
        <w:t xml:space="preserve">   clown    </w:t>
      </w:r>
      <w:r>
        <w:t xml:space="preserve">   joke    </w:t>
      </w:r>
      <w:r>
        <w:t xml:space="preserve">   April Fools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Fool's Day</dc:title>
  <dcterms:created xsi:type="dcterms:W3CDTF">2021-10-11T01:30:06Z</dcterms:created>
  <dcterms:modified xsi:type="dcterms:W3CDTF">2021-10-11T01:30:06Z</dcterms:modified>
</cp:coreProperties>
</file>