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April Fool's Day Word Scramble</w:t>
      </w:r>
    </w:p>
    <w:p>
      <w:pPr>
        <w:pStyle w:val="Questions"/>
      </w:pPr>
      <w:r>
        <w:t xml:space="preserve">1. NIGK ARCHESL XI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ENW REYA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OBNBUSTR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AITGSPET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LSHFOIO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APL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FLET ADENDH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OEKJ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ODGO REUNADT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EBRUGR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CLOO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PIARL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ERAFCN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ULAHG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CDERAANL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Fool's Day Word Scramble</dc:title>
  <dcterms:created xsi:type="dcterms:W3CDTF">2021-10-11T01:30:11Z</dcterms:created>
  <dcterms:modified xsi:type="dcterms:W3CDTF">2021-10-11T01:30:11Z</dcterms:modified>
</cp:coreProperties>
</file>