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Fool's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surprise    </w:t>
      </w:r>
      <w:r>
        <w:t xml:space="preserve">   comical    </w:t>
      </w:r>
      <w:r>
        <w:t xml:space="preserve">   celebrate    </w:t>
      </w:r>
      <w:r>
        <w:t xml:space="preserve">   wacky    </w:t>
      </w:r>
      <w:r>
        <w:t xml:space="preserve">   shenanigans    </w:t>
      </w:r>
      <w:r>
        <w:t xml:space="preserve">   silly    </w:t>
      </w:r>
      <w:r>
        <w:t xml:space="preserve">   ridiculous    </w:t>
      </w:r>
      <w:r>
        <w:t xml:space="preserve">   riddle    </w:t>
      </w:r>
      <w:r>
        <w:t xml:space="preserve">   laughter    </w:t>
      </w:r>
      <w:r>
        <w:t xml:space="preserve">   jester    </w:t>
      </w:r>
      <w:r>
        <w:t xml:space="preserve">   game    </w:t>
      </w:r>
      <w:r>
        <w:t xml:space="preserve">   joker    </w:t>
      </w:r>
      <w:r>
        <w:t xml:space="preserve">   kidding    </w:t>
      </w:r>
      <w:r>
        <w:t xml:space="preserve">   crafty    </w:t>
      </w:r>
      <w:r>
        <w:t xml:space="preserve">   trickery    </w:t>
      </w:r>
      <w:r>
        <w:t xml:space="preserve">   sneaky    </w:t>
      </w:r>
      <w:r>
        <w:t xml:space="preserve">   funny    </w:t>
      </w:r>
      <w:r>
        <w:t xml:space="preserve">   april    </w:t>
      </w:r>
      <w:r>
        <w:t xml:space="preserve">   fool    </w:t>
      </w:r>
      <w:r>
        <w:t xml:space="preserve">   bamboozled    </w:t>
      </w:r>
      <w:r>
        <w:t xml:space="preserve">   prank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Fool's Day Word Search</dc:title>
  <dcterms:created xsi:type="dcterms:W3CDTF">2021-10-11T01:30:37Z</dcterms:created>
  <dcterms:modified xsi:type="dcterms:W3CDTF">2021-10-11T01:30:37Z</dcterms:modified>
</cp:coreProperties>
</file>