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Fools!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This is the name of the world's biggest one day Car Show AND one of the first highways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original name of the Pontiac car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cars were eaten up by the sink hole at the NCM?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"T-Top" wasn't named for its shape. What does the "T"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1953 Corvette offered only two options; an AM radio for $145 and this other option for $91.00.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typical option (slang term) was not available on the 1982 Corvette.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owns a 1967 green Corvette convertible, but for years the Secret Service wouldn't let him drive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Hockenheimring Baden-Württemberg Formula 1 Racetrack?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racetrack is internationally renowned and was built in 1927.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 Nicholson "spins out" on the beach in this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founded General Motors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1963 Corvette is the only model year this feature was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made the song, "April Love" famous?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Fools!</dc:title>
  <dcterms:created xsi:type="dcterms:W3CDTF">2021-10-11T01:29:40Z</dcterms:created>
  <dcterms:modified xsi:type="dcterms:W3CDTF">2021-10-11T01:29:40Z</dcterms:modified>
</cp:coreProperties>
</file>