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the book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book Adam signed to join the militia.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village where Adam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warned Lexington that the Redcoats were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Ruth's father's occupation.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the commitee.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Adam escapes to after his father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body did Adam see with a ragged hole in his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said at the well that made Moses so mad at Adam?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game Adam played as a kid that involved General Braddock.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enemies of Lexington's militia.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Morning</dc:title>
  <dcterms:created xsi:type="dcterms:W3CDTF">2021-10-11T01:29:26Z</dcterms:created>
  <dcterms:modified xsi:type="dcterms:W3CDTF">2021-10-11T01:29:26Z</dcterms:modified>
</cp:coreProperties>
</file>