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Morning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Adam?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town does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Adam's mother's nick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warns the militia that the British are coming?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Adam advice after fighting in his first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Adam go after his father dies/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captain of the militia in Lexington?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Adam's girlfriend/person he likes?</w:t>
            </w:r>
          </w:p>
        </w:tc>
      </w:tr>
    </w:tbl>
    <w:p>
      <w:pPr>
        <w:pStyle w:val="WordBankMedium"/>
      </w:pPr>
      <w:r>
        <w:t xml:space="preserve">   Ruth    </w:t>
      </w:r>
      <w:r>
        <w:t xml:space="preserve">   Moses    </w:t>
      </w:r>
      <w:r>
        <w:t xml:space="preserve">   Smokehouse    </w:t>
      </w:r>
      <w:r>
        <w:t xml:space="preserve">   Goody Cooper    </w:t>
      </w:r>
      <w:r>
        <w:t xml:space="preserve">   Jonas Parker    </w:t>
      </w:r>
      <w:r>
        <w:t xml:space="preserve">   Lexington    </w:t>
      </w:r>
      <w:r>
        <w:t xml:space="preserve">   15    </w:t>
      </w:r>
      <w:r>
        <w:t xml:space="preserve">   Soloman Chandler    </w:t>
      </w:r>
      <w:r>
        <w:t xml:space="preserve">   The rider    </w:t>
      </w:r>
      <w:r>
        <w:t xml:space="preserve">   cooper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Morning Cross word puzzle</dc:title>
  <dcterms:created xsi:type="dcterms:W3CDTF">2021-10-11T01:29:30Z</dcterms:created>
  <dcterms:modified xsi:type="dcterms:W3CDTF">2021-10-11T01:29:30Z</dcterms:modified>
</cp:coreProperties>
</file>