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April Morning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battle that Adam and the malitia fought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found Adam sleeping in the bush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Adam do when he got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Adam and ruth kiss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man on the horse give to the towns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did the war happen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Adam go to morn his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Adams crush?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Adams dad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Adam fight with at dinner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Morning Crossword</dc:title>
  <dcterms:created xsi:type="dcterms:W3CDTF">2021-10-11T01:29:28Z</dcterms:created>
  <dcterms:modified xsi:type="dcterms:W3CDTF">2021-10-11T01:29:28Z</dcterms:modified>
</cp:coreProperties>
</file>