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April Morning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Adam's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Adam's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rider go after he tells the Committee that the British are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Adam's father say when Adam signs the muster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does Levi dream that the sky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Cousin Dover's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religion were they?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Adam hide from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call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town does Adam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Ruth's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girl that Adam likes?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Morning Crossword Puzzle</dc:title>
  <dcterms:created xsi:type="dcterms:W3CDTF">2021-10-11T01:29:24Z</dcterms:created>
  <dcterms:modified xsi:type="dcterms:W3CDTF">2021-10-11T01:29:24Z</dcterms:modified>
</cp:coreProperties>
</file>