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April Newsletter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of the magazine hosting the contest I'm submitting to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Wire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Theme of my new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the sunrise on the first page of the newsletter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the source of the quote in this newsletter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Model of my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in the book of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 May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the main character in my new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of insulation useful for filling large cavities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Newsletter</dc:title>
  <dcterms:created xsi:type="dcterms:W3CDTF">2021-10-11T01:30:04Z</dcterms:created>
  <dcterms:modified xsi:type="dcterms:W3CDTF">2021-10-11T01:30:04Z</dcterms:modified>
</cp:coreProperties>
</file>