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Quiz 2018</w:t>
      </w:r>
    </w:p>
    <w:p>
      <w:pPr>
        <w:pStyle w:val="Questions"/>
      </w:pPr>
      <w:r>
        <w:t xml:space="preserve">1. PCIORTEON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POISST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LESAR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ESRIM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CAAISET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RTOBI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OMTOCSA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YMASTGNSU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VOFAE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EEEINSHDCC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TINSURIE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AHRTYPO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LOSRPEAP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YMMHSNOUOO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APHAKAI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SUTREIOV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ETLADI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LFETSROA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MLAOAPIYB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ILUSILCTLE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TERANI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EESNNLL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CLUAOGAM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CATRSOUNEKO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SEREPH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IRUTB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ACMLAU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NTRDEIDE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DPHOSRY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HMACIS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BLBE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CAAATRCT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BTRA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AYCHEISN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IRIAIADN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RTMEUGYIP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IICVUTNSOTCNIJ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39. OONGI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UMIOASSRA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41. ULBLEA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PIDIPALO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AETKIIRST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AESRCL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LACHINAZO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INAETROR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47. ODDXAM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48. DBUCAT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FRRANECTIO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50. HIEPRPAO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51. OMLOAOCB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52. RPSIM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53. UNDERS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54. TROSRPOEI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Quiz 2018</dc:title>
  <dcterms:created xsi:type="dcterms:W3CDTF">2021-10-11T01:29:38Z</dcterms:created>
  <dcterms:modified xsi:type="dcterms:W3CDTF">2021-10-11T01:29:38Z</dcterms:modified>
</cp:coreProperties>
</file>