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April  Raintree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family did the girls move in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known as selling your body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Authors last name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world-wide problem involving the colour of your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province in Canada located right in the middle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Blood related both females are known as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aboriginal group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Main Characted taken from her home at a young age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did the girls go when they were taken from their home 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main nun in charge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in charge of taking care of the girls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Title of the book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were you children taken by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father of the girls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reffered to as "tb" in the book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Author of the book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did the Raintree family grow up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problem the parents suffer from reffered to as "medicine"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were the girls forced to move after being at the ophanage for a while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Main character also taken from her home with the other main character 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 Raintree</dc:title>
  <dcterms:created xsi:type="dcterms:W3CDTF">2021-10-11T01:29:06Z</dcterms:created>
  <dcterms:modified xsi:type="dcterms:W3CDTF">2021-10-11T01:29:06Z</dcterms:modified>
</cp:coreProperties>
</file>