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Raintree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TORONTO    </w:t>
      </w:r>
      <w:r>
        <w:t xml:space="preserve">   WINNIPEG    </w:t>
      </w:r>
      <w:r>
        <w:t xml:space="preserve">   METIS    </w:t>
      </w:r>
      <w:r>
        <w:t xml:space="preserve">   BEATRICE    </w:t>
      </w:r>
      <w:r>
        <w:t xml:space="preserve">   ABUSE    </w:t>
      </w:r>
      <w:r>
        <w:t xml:space="preserve">   DEROSIER    </w:t>
      </w:r>
      <w:r>
        <w:t xml:space="preserve">   FASTBUCK    </w:t>
      </w:r>
      <w:r>
        <w:t xml:space="preserve">   HEATHER    </w:t>
      </w:r>
      <w:r>
        <w:t xml:space="preserve">   MS SEMPLE    </w:t>
      </w:r>
      <w:r>
        <w:t xml:space="preserve">   MR LORD    </w:t>
      </w:r>
      <w:r>
        <w:t xml:space="preserve">   STEINDALLS    </w:t>
      </w:r>
      <w:r>
        <w:t xml:space="preserve">   ROGER    </w:t>
      </w:r>
      <w:r>
        <w:t xml:space="preserve">   TURNER    </w:t>
      </w:r>
      <w:r>
        <w:t xml:space="preserve">   RICKY    </w:t>
      </w:r>
      <w:r>
        <w:t xml:space="preserve">   WHISKEY    </w:t>
      </w:r>
      <w:r>
        <w:t xml:space="preserve">   MARK    </w:t>
      </w:r>
      <w:r>
        <w:t xml:space="preserve">   ALICE    </w:t>
      </w:r>
      <w:r>
        <w:t xml:space="preserve">   RAPE    </w:t>
      </w:r>
      <w:r>
        <w:t xml:space="preserve">   JERRY    </w:t>
      </w:r>
      <w:r>
        <w:t xml:space="preserve">   HENRI    </w:t>
      </w:r>
      <w:r>
        <w:t xml:space="preserve">   ANNA    </w:t>
      </w:r>
      <w:r>
        <w:t xml:space="preserve">   NANCY    </w:t>
      </w:r>
      <w:r>
        <w:t xml:space="preserve">   REBEL    </w:t>
      </w:r>
      <w:r>
        <w:t xml:space="preserve">   MRS GREY    </w:t>
      </w:r>
      <w:r>
        <w:t xml:space="preserve">   MOTHER RADCLIFF    </w:t>
      </w:r>
      <w:r>
        <w:t xml:space="preserve">   MAGGIE    </w:t>
      </w:r>
      <w:r>
        <w:t xml:space="preserve">   DIONS    </w:t>
      </w:r>
      <w:r>
        <w:t xml:space="preserve">   BOB    </w:t>
      </w:r>
      <w:r>
        <w:t xml:space="preserve">   CHERYL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Raintree</dc:title>
  <dcterms:created xsi:type="dcterms:W3CDTF">2021-10-11T01:29:33Z</dcterms:created>
  <dcterms:modified xsi:type="dcterms:W3CDTF">2021-10-11T01:29:33Z</dcterms:modified>
</cp:coreProperties>
</file>