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Raintree Chapter 1</w:t>
      </w:r>
    </w:p>
    <w:p>
      <w:pPr>
        <w:pStyle w:val="Questions"/>
      </w:pPr>
      <w:r>
        <w:t xml:space="preserve">1. UIEEVLS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NIFEELGT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TANDRCOETC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NSIBUOOXO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IIERPTDFE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NSLULE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RNPOLOG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ENESRESTMO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TTDDAECI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DEETCAHNN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ENVY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ELDI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ANRRESACSUE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BDUDESU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RPONHEAAG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IRNAIMRYF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IIIFNEGDD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OINREAAETXPS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DTEHAWTR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DRIOLIUSE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Raintree Chapter 1</dc:title>
  <dcterms:created xsi:type="dcterms:W3CDTF">2021-10-11T01:29:07Z</dcterms:created>
  <dcterms:modified xsi:type="dcterms:W3CDTF">2021-10-11T01:29:07Z</dcterms:modified>
</cp:coreProperties>
</file>