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Raintree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boys on the DeRosier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 foster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DeRosier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April's "friend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Aprils ex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Cheryl's 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Harsh foster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April's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Aprils first 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April and Cheryl third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Cheryl's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Cheryl and April's friend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Aprils first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Aprils best friend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April's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Aprils second 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Cheryl's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foster boy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April's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Raintree Crossword</dc:title>
  <dcterms:created xsi:type="dcterms:W3CDTF">2021-10-11T01:29:22Z</dcterms:created>
  <dcterms:modified xsi:type="dcterms:W3CDTF">2021-10-11T01:29:22Z</dcterms:modified>
</cp:coreProperties>
</file>