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Raintree chp.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theme throughout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Cheryl got this for April on her tenth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Alcohol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April says this prayer every night before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in which the Derosier's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April is of this aboriginal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April's new foster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book did April get from Cheryl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April gets a job at a law firm as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Derosier's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April's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april's apartment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Racial slur used to call aboriginal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April writes an essay about her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Cheryl's foster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april want to do while sh was living with the DeRoiser's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April's first foster family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Raintree chp. 1-8</dc:title>
  <dcterms:created xsi:type="dcterms:W3CDTF">2021-10-11T01:29:02Z</dcterms:created>
  <dcterms:modified xsi:type="dcterms:W3CDTF">2021-10-11T01:29:02Z</dcterms:modified>
</cp:coreProperties>
</file>