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- Safety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Meeting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Hard Hats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Tornado Shelter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required in test bay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Hallway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required on shop floor at all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GHS Label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preforming maintenance on a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Lock Out Tag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driving the fork lift you must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SDS Sheets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Annual Testing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First Responders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 Protection Should be Worn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Cold Storage 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containers should be labeled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Binder outside of Production Manager office contains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Shoulder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should handle Blood Borne Pathogens?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First Aid Kits are in the building?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Seat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 all combustible materials while........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Safety 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While working with the hoist/crane employees must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lift a heavy object above.......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Higher than 4 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- Safety Activity</dc:title>
  <dcterms:created xsi:type="dcterms:W3CDTF">2021-10-11T01:30:04Z</dcterms:created>
  <dcterms:modified xsi:type="dcterms:W3CDTF">2021-10-11T01:30:04Z</dcterms:modified>
</cp:coreProperties>
</file>