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Showers Bring May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trampoline    </w:t>
      </w:r>
      <w:r>
        <w:t xml:space="preserve">   babyanimals    </w:t>
      </w:r>
      <w:r>
        <w:t xml:space="preserve">   friends    </w:t>
      </w:r>
      <w:r>
        <w:t xml:space="preserve">   scootering    </w:t>
      </w:r>
      <w:r>
        <w:t xml:space="preserve">   skipping    </w:t>
      </w:r>
      <w:r>
        <w:t xml:space="preserve">   flowers    </w:t>
      </w:r>
      <w:r>
        <w:t xml:space="preserve">   bubbles    </w:t>
      </w:r>
      <w:r>
        <w:t xml:space="preserve">   storms    </w:t>
      </w:r>
      <w:r>
        <w:t xml:space="preserve">   tulips    </w:t>
      </w:r>
      <w:r>
        <w:t xml:space="preserve">   sunflowers    </w:t>
      </w:r>
      <w:r>
        <w:t xml:space="preserve">   plants    </w:t>
      </w:r>
      <w:r>
        <w:t xml:space="preserve">   outside    </w:t>
      </w:r>
      <w:r>
        <w:t xml:space="preserve">   playing    </w:t>
      </w:r>
      <w:r>
        <w:t xml:space="preserve">   fun    </w:t>
      </w:r>
      <w:r>
        <w:t xml:space="preserve">   clouds    </w:t>
      </w:r>
      <w:r>
        <w:t xml:space="preserve">   garden    </w:t>
      </w:r>
      <w:r>
        <w:t xml:space="preserve">   sunshine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Showers Bring May Flowers</dc:title>
  <dcterms:created xsi:type="dcterms:W3CDTF">2021-10-11T01:30:27Z</dcterms:created>
  <dcterms:modified xsi:type="dcterms:W3CDTF">2021-10-11T01:30:27Z</dcterms:modified>
</cp:coreProperties>
</file>