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April Showers Bring Rainbows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Bees    </w:t>
      </w:r>
      <w:r>
        <w:t xml:space="preserve">   Birds    </w:t>
      </w:r>
      <w:r>
        <w:t xml:space="preserve">   Blue    </w:t>
      </w:r>
      <w:r>
        <w:t xml:space="preserve">   Butterfly    </w:t>
      </w:r>
      <w:r>
        <w:t xml:space="preserve">   Flowers    </w:t>
      </w:r>
      <w:r>
        <w:t xml:space="preserve">   Friendship    </w:t>
      </w:r>
      <w:r>
        <w:t xml:space="preserve">   Green    </w:t>
      </w:r>
      <w:r>
        <w:t xml:space="preserve">   Indigo    </w:t>
      </w:r>
      <w:r>
        <w:t xml:space="preserve">   Orange    </w:t>
      </w:r>
      <w:r>
        <w:t xml:space="preserve">   Rainbow    </w:t>
      </w:r>
      <w:r>
        <w:t xml:space="preserve">   Raindrops    </w:t>
      </w:r>
      <w:r>
        <w:t xml:space="preserve">   Red    </w:t>
      </w:r>
      <w:r>
        <w:t xml:space="preserve">   Sunshine    </w:t>
      </w:r>
      <w:r>
        <w:t xml:space="preserve">   Violet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Showers Bring Rainbows</dc:title>
  <dcterms:created xsi:type="dcterms:W3CDTF">2021-10-11T01:30:36Z</dcterms:created>
  <dcterms:modified xsi:type="dcterms:W3CDTF">2021-10-11T01:30:36Z</dcterms:modified>
</cp:coreProperties>
</file>