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Showers bring.....May flowers!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Amaryllis    </w:t>
      </w:r>
      <w:r>
        <w:t xml:space="preserve">   Azaleas    </w:t>
      </w:r>
      <w:r>
        <w:t xml:space="preserve">   Bleeding Heart    </w:t>
      </w:r>
      <w:r>
        <w:t xml:space="preserve">   Bluebells    </w:t>
      </w:r>
      <w:r>
        <w:t xml:space="preserve">   Buttercups    </w:t>
      </w:r>
      <w:r>
        <w:t xml:space="preserve">   Carnation    </w:t>
      </w:r>
      <w:r>
        <w:t xml:space="preserve">   Crocus    </w:t>
      </w:r>
      <w:r>
        <w:t xml:space="preserve">   Daffodils    </w:t>
      </w:r>
      <w:r>
        <w:t xml:space="preserve">   Dahlias    </w:t>
      </w:r>
      <w:r>
        <w:t xml:space="preserve">   Daisy    </w:t>
      </w:r>
      <w:r>
        <w:t xml:space="preserve">   Daylilies    </w:t>
      </w:r>
      <w:r>
        <w:t xml:space="preserve">   Forsythia    </w:t>
      </w:r>
      <w:r>
        <w:t xml:space="preserve">   Geraniums    </w:t>
      </w:r>
      <w:r>
        <w:t xml:space="preserve">   Hyacinth    </w:t>
      </w:r>
      <w:r>
        <w:t xml:space="preserve">   Iris    </w:t>
      </w:r>
      <w:r>
        <w:t xml:space="preserve">   Lavender    </w:t>
      </w:r>
      <w:r>
        <w:t xml:space="preserve">   Lilacs    </w:t>
      </w:r>
      <w:r>
        <w:t xml:space="preserve">   Magnolias    </w:t>
      </w:r>
      <w:r>
        <w:t xml:space="preserve">   Pansies    </w:t>
      </w:r>
      <w:r>
        <w:t xml:space="preserve">   Peonies    </w:t>
      </w:r>
      <w:r>
        <w:t xml:space="preserve">   Poppy    </w:t>
      </w:r>
      <w:r>
        <w:t xml:space="preserve">   Rose    </w:t>
      </w:r>
      <w:r>
        <w:t xml:space="preserve">   Sunflowers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Showers bring.....May flowers!</dc:title>
  <dcterms:created xsi:type="dcterms:W3CDTF">2021-10-11T01:30:31Z</dcterms:created>
  <dcterms:modified xsi:type="dcterms:W3CDTF">2021-10-11T01:30:31Z</dcterms:modified>
</cp:coreProperties>
</file>