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April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directs activity of cells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-unicellular organisms that do not have a nucleus or membrane-bound organelles •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particles of nucleic act, protein and in some cases lipids; can reproduce only by infecting living cells •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genetic material that carries information about an organism from one generation to the nex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rigid wall outside plasma membrane giving extra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thick fluid outside nucleus, throughout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sorts and packages proteins and materials into vesicles, then ‘shipped’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condensed chromatin that contains genetic information passed on to offspring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site where lipids for membrane are built along with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specific type of prokaryote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transform chemical energy from food into useful energy for both plants and animal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 in green plant cells and some protists collecting sun energy and converting to chemical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of microtubules and help with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remove wastes using digestive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proteins are assembled according to the DNA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sac like structure used for storage (water, food, enzymes); large single one in plants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Vocab</dc:title>
  <dcterms:created xsi:type="dcterms:W3CDTF">2021-10-11T01:30:04Z</dcterms:created>
  <dcterms:modified xsi:type="dcterms:W3CDTF">2021-10-11T01:30:04Z</dcterms:modified>
</cp:coreProperties>
</file>