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Word Find ~Bella K.~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myriad    </w:t>
      </w:r>
      <w:r>
        <w:t xml:space="preserve">   hour    </w:t>
      </w:r>
      <w:r>
        <w:t xml:space="preserve">   our    </w:t>
      </w:r>
      <w:r>
        <w:t xml:space="preserve">   flour    </w:t>
      </w:r>
      <w:r>
        <w:t xml:space="preserve">   flower    </w:t>
      </w:r>
      <w:r>
        <w:t xml:space="preserve">   searching    </w:t>
      </w:r>
      <w:r>
        <w:t xml:space="preserve">   sailing    </w:t>
      </w:r>
      <w:r>
        <w:t xml:space="preserve">   raining    </w:t>
      </w:r>
      <w:r>
        <w:t xml:space="preserve">   beginning    </w:t>
      </w:r>
      <w:r>
        <w:t xml:space="preserve">   seemed    </w:t>
      </w:r>
      <w:r>
        <w:t xml:space="preserve">   thanked    </w:t>
      </w:r>
      <w:r>
        <w:t xml:space="preserve">   called    </w:t>
      </w:r>
      <w:r>
        <w:t xml:space="preserve">   asked    </w:t>
      </w:r>
      <w:r>
        <w:t xml:space="preserve">   underpaid    </w:t>
      </w:r>
      <w:r>
        <w:t xml:space="preserve">   undercover    </w:t>
      </w:r>
      <w:r>
        <w:t xml:space="preserve">   underneath    </w:t>
      </w:r>
      <w:r>
        <w:t xml:space="preserve">   underground    </w:t>
      </w:r>
      <w:r>
        <w:t xml:space="preserve">   translate    </w:t>
      </w:r>
      <w:r>
        <w:t xml:space="preserve">   transfer    </w:t>
      </w:r>
      <w:r>
        <w:t xml:space="preserve">   transport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Word Find ~Bella K.~</dc:title>
  <dcterms:created xsi:type="dcterms:W3CDTF">2021-10-11T01:30:07Z</dcterms:created>
  <dcterms:modified xsi:type="dcterms:W3CDTF">2021-10-11T01:30:07Z</dcterms:modified>
</cp:coreProperties>
</file>