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Word Scramble </w:t>
      </w:r>
    </w:p>
    <w:p>
      <w:pPr>
        <w:pStyle w:val="Questions"/>
      </w:pPr>
      <w:r>
        <w:t xml:space="preserve">1. MNAENIAR RTSYRMA' YAD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TSEREA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HRAET DAY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ARM IAMANV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TUMIAS NEASRWAES DYA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DAY OF CILENSE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PLMA DSNAYU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ISVAAIHK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ADDUBH YAD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ODOG DFARYI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MHARAVI IANYJAT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HNOJ ERDLE SNRIOOB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Word Scramble </dc:title>
  <dcterms:created xsi:type="dcterms:W3CDTF">2021-10-11T01:30:09Z</dcterms:created>
  <dcterms:modified xsi:type="dcterms:W3CDTF">2021-10-11T01:30:09Z</dcterms:modified>
</cp:coreProperties>
</file>