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eggs    </w:t>
      </w:r>
      <w:r>
        <w:t xml:space="preserve">   easter    </w:t>
      </w:r>
      <w:r>
        <w:t xml:space="preserve">   surprise    </w:t>
      </w:r>
      <w:r>
        <w:t xml:space="preserve">   trick    </w:t>
      </w:r>
      <w:r>
        <w:t xml:space="preserve">   silly    </w:t>
      </w:r>
      <w:r>
        <w:t xml:space="preserve">   hoax    </w:t>
      </w:r>
      <w:r>
        <w:t xml:space="preserve">   vacation    </w:t>
      </w:r>
      <w:r>
        <w:t xml:space="preserve">   home    </w:t>
      </w:r>
      <w:r>
        <w:t xml:space="preserve">   laugh    </w:t>
      </w:r>
      <w:r>
        <w:t xml:space="preserve">   jokes    </w:t>
      </w:r>
      <w:r>
        <w:t xml:space="preserve">   fools    </w:t>
      </w:r>
      <w:r>
        <w:t xml:space="preserve">   rain    </w:t>
      </w:r>
      <w:r>
        <w:t xml:space="preserve">   clouds    </w:t>
      </w:r>
      <w:r>
        <w:t xml:space="preserve">   showers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Word Search</dc:title>
  <dcterms:created xsi:type="dcterms:W3CDTF">2021-10-11T01:30:24Z</dcterms:created>
  <dcterms:modified xsi:type="dcterms:W3CDTF">2021-10-11T01:30:24Z</dcterms:modified>
</cp:coreProperties>
</file>