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easterrolls    </w:t>
      </w:r>
      <w:r>
        <w:t xml:space="preserve">   freshfruit    </w:t>
      </w:r>
      <w:r>
        <w:t xml:space="preserve">   salad    </w:t>
      </w:r>
      <w:r>
        <w:t xml:space="preserve">   scallopedpotatoes    </w:t>
      </w:r>
      <w:r>
        <w:t xml:space="preserve">   ham    </w:t>
      </w:r>
      <w:r>
        <w:t xml:space="preserve">   bluesky    </w:t>
      </w:r>
      <w:r>
        <w:t xml:space="preserve">   fluffyclouds    </w:t>
      </w:r>
      <w:r>
        <w:t xml:space="preserve">   lightblue    </w:t>
      </w:r>
      <w:r>
        <w:t xml:space="preserve">   yellow    </w:t>
      </w:r>
      <w:r>
        <w:t xml:space="preserve">   pink    </w:t>
      </w:r>
      <w:r>
        <w:t xml:space="preserve">   lightgreen    </w:t>
      </w:r>
      <w:r>
        <w:t xml:space="preserve">   pastels    </w:t>
      </w:r>
      <w:r>
        <w:t xml:space="preserve">   rainshowers    </w:t>
      </w:r>
      <w:r>
        <w:t xml:space="preserve">   rainbow    </w:t>
      </w:r>
      <w:r>
        <w:t xml:space="preserve">   cross    </w:t>
      </w:r>
      <w:r>
        <w:t xml:space="preserve">   birdnest    </w:t>
      </w:r>
      <w:r>
        <w:t xml:space="preserve">   birds    </w:t>
      </w:r>
      <w:r>
        <w:t xml:space="preserve">   daffodil    </w:t>
      </w:r>
      <w:r>
        <w:t xml:space="preserve">   lamb    </w:t>
      </w:r>
      <w:r>
        <w:t xml:space="preserve">   crocus    </w:t>
      </w:r>
      <w:r>
        <w:t xml:space="preserve">   bees    </w:t>
      </w:r>
      <w:r>
        <w:t xml:space="preserve">   roses    </w:t>
      </w:r>
      <w:r>
        <w:t xml:space="preserve">   flowers    </w:t>
      </w:r>
      <w:r>
        <w:t xml:space="preserve">   grass    </w:t>
      </w:r>
      <w:r>
        <w:t xml:space="preserve">   butterflies    </w:t>
      </w:r>
      <w:r>
        <w:t xml:space="preserve">   bunnies    </w:t>
      </w:r>
      <w:r>
        <w:t xml:space="preserve">   chicks    </w:t>
      </w:r>
      <w:r>
        <w:t xml:space="preserve">   tulips    </w:t>
      </w:r>
      <w:r>
        <w:t xml:space="preserve">   spring    </w:t>
      </w:r>
      <w:r>
        <w:t xml:space="preserve">   aprilfools    </w:t>
      </w:r>
      <w:r>
        <w:t xml:space="preserve">   candy    </w:t>
      </w:r>
      <w:r>
        <w:t xml:space="preserve">   chocolate    </w:t>
      </w:r>
      <w:r>
        <w:t xml:space="preserve">   eggs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</dc:title>
  <dcterms:created xsi:type="dcterms:W3CDTF">2021-10-11T01:29:22Z</dcterms:created>
  <dcterms:modified xsi:type="dcterms:W3CDTF">2021-10-11T01:29:22Z</dcterms:modified>
</cp:coreProperties>
</file>