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is ______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Easter Bunny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of school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parents buy their children this treat on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represents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womans game that also is on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holiday is the first of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Cheerful spring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Jesus on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collect your eggs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came first the ____ or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mens game played on a diamond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hit that lets you run all the bases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holiday is in this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 showers bring may_____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animal that quacks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crossword</dc:title>
  <dcterms:created xsi:type="dcterms:W3CDTF">2021-10-11T01:29:09Z</dcterms:created>
  <dcterms:modified xsi:type="dcterms:W3CDTF">2021-10-11T01:29:09Z</dcterms:modified>
</cp:coreProperties>
</file>