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April fools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oliver    </w:t>
      </w:r>
      <w:r>
        <w:t xml:space="preserve">   accidentally    </w:t>
      </w:r>
      <w:r>
        <w:t xml:space="preserve">   forward    </w:t>
      </w:r>
      <w:r>
        <w:t xml:space="preserve">   learn    </w:t>
      </w:r>
      <w:r>
        <w:t xml:space="preserve">   experiment    </w:t>
      </w:r>
      <w:r>
        <w:t xml:space="preserve">   important    </w:t>
      </w:r>
      <w:r>
        <w:t xml:space="preserve">   knowledge    </w:t>
      </w:r>
      <w:r>
        <w:t xml:space="preserve">   mention    </w:t>
      </w:r>
      <w:r>
        <w:t xml:space="preserve">   medicine    </w:t>
      </w:r>
      <w:r>
        <w:t xml:space="preserve">   length    </w:t>
      </w:r>
      <w:r>
        <w:t xml:space="preserve">   occasion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fools</dc:title>
  <dcterms:created xsi:type="dcterms:W3CDTF">2021-10-11T01:30:08Z</dcterms:created>
  <dcterms:modified xsi:type="dcterms:W3CDTF">2021-10-11T01:30:08Z</dcterms:modified>
</cp:coreProperties>
</file>