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in Lockdown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keen feeling of mental unease, as of annoyance or embarrassment, caused by failure, disappointment, or a disconcerting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Given to or marked by deliberate deceptiveness in behavior or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or seeming to be everywhere, or in all places, at the same time; omnipresent.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adj. Stubborn, often defiant of authority; difficult to manage or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adj. Open to more than one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Stated or appearing to be true, but not necessarily so. Being such in appearance, plausible rather than demonstrably true or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great volume, fullness, size, or number; ample or lengthy in speech 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conforming to type; unusual or irregular. Deviating from what is usual or common or to be expected; often somewhat odd or strange.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adj.  Infamous by way of being extremely wicked. Wicked in the extreme; abominable; iniquitous; atrociously villainous; execrable; detestably vile.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Remarkably or impressively great in extent, size, or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adj.  Hard-working; industrious. Marked by or requiring long, hard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Expressing contempt or ridicule; mocking or scornful.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old; aged. Too old to be fashionable, suitable, or useful; outmoded, obsolete.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 To appease or pacify; make (someone) less angry or hostile.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adj. Of or relating to the pleasant aspects of country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Strict or stern in appearance or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Expressing an argument or opinion very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Happening by accident or chance. Happening by a fortunate accident or chance. Lucky or fortunate.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n. A mild, inoffensive expression that is substituted for one that is often considered harsh or offensive.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n.  Unselfish concern for the welfare of others; selflessness.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straightforward or candid; insincere or calculating.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Lacking flavor or zest; not tasty. Lacking qualities that excite, stimulate, or interest; dull.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reciprocal condition or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Deviating from what is standard, normal, or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 in quantity; abundant. Abounding in matter, thoughts, or words; wordy.</w:t>
            </w:r>
          </w:p>
        </w:tc>
      </w:tr>
    </w:tbl>
    <w:p>
      <w:pPr>
        <w:pStyle w:val="WordBankLarge"/>
      </w:pPr>
      <w:r>
        <w:t xml:space="preserve">   Reciprocity    </w:t>
      </w:r>
      <w:r>
        <w:t xml:space="preserve">   Chagrin    </w:t>
      </w:r>
      <w:r>
        <w:t xml:space="preserve">   Nefarious    </w:t>
      </w:r>
      <w:r>
        <w:t xml:space="preserve">   Voluminous    </w:t>
      </w:r>
      <w:r>
        <w:t xml:space="preserve">   Insipid    </w:t>
      </w:r>
      <w:r>
        <w:t xml:space="preserve">   Fortuitous    </w:t>
      </w:r>
      <w:r>
        <w:t xml:space="preserve">   Ubiquitous    </w:t>
      </w:r>
      <w:r>
        <w:t xml:space="preserve">   Antiquated    </w:t>
      </w:r>
      <w:r>
        <w:t xml:space="preserve">   Atypical    </w:t>
      </w:r>
      <w:r>
        <w:t xml:space="preserve">   Placate    </w:t>
      </w:r>
      <w:r>
        <w:t xml:space="preserve">   Bucolic    </w:t>
      </w:r>
      <w:r>
        <w:t xml:space="preserve">   Pugnacious    </w:t>
      </w:r>
      <w:r>
        <w:t xml:space="preserve">   Anomalous    </w:t>
      </w:r>
      <w:r>
        <w:t xml:space="preserve">   Recalcitrant    </w:t>
      </w:r>
      <w:r>
        <w:t xml:space="preserve">   Prodigious    </w:t>
      </w:r>
      <w:r>
        <w:t xml:space="preserve">   Derisive    </w:t>
      </w:r>
      <w:r>
        <w:t xml:space="preserve">   Duplicitous    </w:t>
      </w:r>
      <w:r>
        <w:t xml:space="preserve">   Disingenuous    </w:t>
      </w:r>
      <w:r>
        <w:t xml:space="preserve">   Ostensible    </w:t>
      </w:r>
      <w:r>
        <w:t xml:space="preserve">   Euphemism    </w:t>
      </w:r>
      <w:r>
        <w:t xml:space="preserve">   Austere    </w:t>
      </w:r>
      <w:r>
        <w:t xml:space="preserve">   Ambiguous    </w:t>
      </w:r>
      <w:r>
        <w:t xml:space="preserve">   Copious    </w:t>
      </w:r>
      <w:r>
        <w:t xml:space="preserve">   Altruism    </w:t>
      </w:r>
      <w:r>
        <w:t xml:space="preserve">   Laborious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in Lockdown</dc:title>
  <dcterms:created xsi:type="dcterms:W3CDTF">2021-10-11T01:30:24Z</dcterms:created>
  <dcterms:modified xsi:type="dcterms:W3CDTF">2021-10-11T01:30:24Z</dcterms:modified>
</cp:coreProperties>
</file>