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April showers bring May flowers</w:t>
      </w:r>
    </w:p>
    <w:p>
      <w:pPr>
        <w:pStyle w:val="Questions"/>
      </w:pPr>
      <w:r>
        <w:t xml:space="preserve">1. OGBNILOM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CNOCI ED YAMO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AERNDG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MAMIOLER DAY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EM'RSHOT YAD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DYMAYA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ETRNIHYT-O SYAD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FIHTF NTOMH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SLWEORF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UPLSIT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showers bring May flowers</dc:title>
  <dcterms:created xsi:type="dcterms:W3CDTF">2021-10-11T01:30:13Z</dcterms:created>
  <dcterms:modified xsi:type="dcterms:W3CDTF">2021-10-11T01:30:13Z</dcterms:modified>
</cp:coreProperties>
</file>