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Aptitud Física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cuica    </w:t>
      </w:r>
      <w:r>
        <w:t xml:space="preserve">   nadar    </w:t>
      </w:r>
      <w:r>
        <w:t xml:space="preserve">   correr    </w:t>
      </w:r>
      <w:r>
        <w:t xml:space="preserve">   aptitud física    </w:t>
      </w:r>
      <w:r>
        <w:t xml:space="preserve">   composición corporal    </w:t>
      </w:r>
      <w:r>
        <w:t xml:space="preserve">   corazon    </w:t>
      </w:r>
      <w:r>
        <w:t xml:space="preserve">   cuello    </w:t>
      </w:r>
      <w:r>
        <w:t xml:space="preserve">   ejercicios    </w:t>
      </w:r>
      <w:r>
        <w:t xml:space="preserve">   flexibilidad    </w:t>
      </w:r>
      <w:r>
        <w:t xml:space="preserve">   frecuencia cardiaca    </w:t>
      </w:r>
      <w:r>
        <w:t xml:space="preserve">   fuerza muscular    </w:t>
      </w:r>
      <w:r>
        <w:t xml:space="preserve">   jumping jacks    </w:t>
      </w:r>
      <w:r>
        <w:t xml:space="preserve">   latido    </w:t>
      </w:r>
      <w:r>
        <w:t xml:space="preserve">   muÑeca    </w:t>
      </w:r>
      <w:r>
        <w:t xml:space="preserve">   plancha    </w:t>
      </w:r>
      <w:r>
        <w:t xml:space="preserve">   pulso    </w:t>
      </w:r>
      <w:r>
        <w:t xml:space="preserve">   push up    </w:t>
      </w:r>
      <w:r>
        <w:t xml:space="preserve">   resistencia muscular    </w:t>
      </w:r>
      <w:r>
        <w:t xml:space="preserve">   saludable    </w:t>
      </w:r>
      <w:r>
        <w:t xml:space="preserve">   sentadillas    </w:t>
      </w:r>
      <w:r>
        <w:t xml:space="preserve">   sien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Aptitud Física</dc:title>
  <dcterms:created xsi:type="dcterms:W3CDTF">2021-10-11T01:29:58Z</dcterms:created>
  <dcterms:modified xsi:type="dcterms:W3CDTF">2021-10-11T01:29:58Z</dcterms:modified>
</cp:coreProperties>
</file>