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Apush Notes Crossword-17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more people moved the _________________ _______________ was enacted to admit new states and ban slavery in Northwest Territory.​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advocated for the building of parks and the over-use of natural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 war was between American and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passed to try to lessen tensions between the North and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 argued with this group over how far west they could migrate and took their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it was the Americans "right" to expand to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early colony had the most 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______________ helped spread new crops from America to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colony had long growing seasons and relied heavily on slaves to complete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the support for or advocacy for improvement of society by reform.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caused the U.S government to focus on combating terrorism?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early colony farmed and sold tobacco as their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Overcultivation depleted fertile lands which made plantation slave owners move to more fertile lands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civil war, African americans tried to move ____ to escape the harsh segregation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generally wanted to find new land for these 3 reasons.</w:t>
            </w:r>
          </w:p>
        </w:tc>
      </w:tr>
    </w:tbl>
    <w:p>
      <w:pPr>
        <w:pStyle w:val="WordBankMedium"/>
      </w:pPr>
      <w:r>
        <w:t xml:space="preserve">   9/11    </w:t>
      </w:r>
      <w:r>
        <w:t xml:space="preserve">   SovietUnion    </w:t>
      </w:r>
      <w:r>
        <w:t xml:space="preserve">   Preservationist    </w:t>
      </w:r>
      <w:r>
        <w:t xml:space="preserve">   MissouriCompromise    </w:t>
      </w:r>
      <w:r>
        <w:t xml:space="preserve">   Chesapeake    </w:t>
      </w:r>
      <w:r>
        <w:t xml:space="preserve">   Middle    </w:t>
      </w:r>
      <w:r>
        <w:t xml:space="preserve">   Southern    </w:t>
      </w:r>
      <w:r>
        <w:t xml:space="preserve">   NativeAmericans    </w:t>
      </w:r>
      <w:r>
        <w:t xml:space="preserve">   NorthwestOrdinance    </w:t>
      </w:r>
      <w:r>
        <w:t xml:space="preserve">   3Gs    </w:t>
      </w:r>
      <w:r>
        <w:t xml:space="preserve">   ColumbianExchange    </w:t>
      </w:r>
      <w:r>
        <w:t xml:space="preserve">   West    </w:t>
      </w:r>
      <w:r>
        <w:t xml:space="preserve">   ManifestDestiny    </w:t>
      </w:r>
      <w:r>
        <w:t xml:space="preserve">   North    </w:t>
      </w:r>
      <w:r>
        <w:t xml:space="preserve">   Progressivism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Notes Crossword-17</dc:title>
  <dcterms:created xsi:type="dcterms:W3CDTF">2021-10-11T01:30:04Z</dcterms:created>
  <dcterms:modified xsi:type="dcterms:W3CDTF">2021-10-11T01:30:04Z</dcterms:modified>
</cp:coreProperties>
</file>